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4262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5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1040705)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7426216" w:id="1"/>
    <w:p>
      <w:pPr>
        <w:sectPr>
          <w:pgSz w:w="11906" w:h="16383" w:orient="portrait"/>
        </w:sectPr>
      </w:pPr>
    </w:p>
    <w:bookmarkEnd w:id="1"/>
    <w:bookmarkEnd w:id="0"/>
    <w:bookmarkStart w:name="block-7426215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7426215" w:id="3"/>
    <w:p>
      <w:pPr>
        <w:sectPr>
          <w:pgSz w:w="11906" w:h="16383" w:orient="portrait"/>
        </w:sectPr>
      </w:pPr>
    </w:p>
    <w:bookmarkEnd w:id="3"/>
    <w:bookmarkEnd w:id="2"/>
    <w:bookmarkStart w:name="block-7426218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7426218" w:id="5"/>
    <w:p>
      <w:pPr>
        <w:sectPr>
          <w:pgSz w:w="11906" w:h="16383" w:orient="portrait"/>
        </w:sectPr>
      </w:pPr>
    </w:p>
    <w:bookmarkEnd w:id="5"/>
    <w:bookmarkEnd w:id="4"/>
    <w:bookmarkStart w:name="block-742621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7426219" w:id="7"/>
    <w:p>
      <w:pPr>
        <w:sectPr>
          <w:pgSz w:w="11906" w:h="16383" w:orient="portrait"/>
        </w:sectPr>
      </w:pPr>
    </w:p>
    <w:bookmarkEnd w:id="7"/>
    <w:bookmarkEnd w:id="6"/>
    <w:bookmarkStart w:name="block-7426217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3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426217" w:id="9"/>
    <w:p>
      <w:pPr>
        <w:sectPr>
          <w:pgSz w:w="16383" w:h="11906" w:orient="landscape"/>
        </w:sectPr>
      </w:pPr>
    </w:p>
    <w:bookmarkEnd w:id="9"/>
    <w:bookmarkEnd w:id="8"/>
    <w:bookmarkStart w:name="block-7426222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различий. Проверочная работа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 Контрольный тест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 Административная контрольная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8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 Промежуточная контрольная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 Административная контрольная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растениям. Контрольный тест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Кремль.Контрольный тест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Земли.Административная контрольная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426222" w:id="11"/>
    <w:p>
      <w:pPr>
        <w:sectPr>
          <w:pgSz w:w="16383" w:h="11906" w:orient="landscape"/>
        </w:sectPr>
      </w:pPr>
    </w:p>
    <w:bookmarkEnd w:id="11"/>
    <w:bookmarkEnd w:id="10"/>
    <w:bookmarkStart w:name="block-742622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 Входная контрольная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 Промежуточная контрольная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 Итоговая контрольная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 Административная контрольная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 Контрольный тест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426220" w:id="13"/>
    <w:p>
      <w:pPr>
        <w:sectPr>
          <w:pgSz w:w="16383" w:h="11906" w:orient="landscape"/>
        </w:sectPr>
      </w:pPr>
    </w:p>
    <w:bookmarkEnd w:id="13"/>
    <w:bookmarkEnd w:id="12"/>
    <w:bookmarkStart w:name="block-742622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7426221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